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0DEE0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2620C175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</w:t>
      </w:r>
      <w:r>
        <w:rPr>
          <w:rFonts w:hint="eastAsia"/>
          <w:color w:val="000000"/>
          <w:sz w:val="24"/>
          <w:lang w:val="en-US" w:eastAsia="zh-CN"/>
        </w:rPr>
        <w:t>委</w:t>
      </w:r>
      <w:r>
        <w:rPr>
          <w:rFonts w:hint="eastAsia"/>
          <w:color w:val="000000"/>
          <w:sz w:val="24"/>
        </w:rPr>
        <w:t>或组织部反映。</w:t>
      </w:r>
    </w:p>
    <w:p w14:paraId="405AA95B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 w14:paraId="3C89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 w14:paraId="622DA9B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77C63A4F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1DD81893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6DB9D7B5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2D17261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406EE0A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3042C9E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1E4898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214076E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7B64427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1D8EB8F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2A4612A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609D046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37EE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89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张武祥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6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10C53736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2003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05</w:t>
            </w:r>
          </w:p>
        </w:tc>
        <w:tc>
          <w:tcPr>
            <w:tcW w:w="800" w:type="dxa"/>
            <w:vAlign w:val="center"/>
          </w:tcPr>
          <w:p w14:paraId="5877E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1C3A8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4F29A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电气224</w:t>
            </w:r>
          </w:p>
        </w:tc>
        <w:tc>
          <w:tcPr>
            <w:tcW w:w="1123" w:type="dxa"/>
            <w:vAlign w:val="center"/>
          </w:tcPr>
          <w:p w14:paraId="4C351228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A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20250526</w:t>
            </w:r>
          </w:p>
        </w:tc>
        <w:tc>
          <w:tcPr>
            <w:tcW w:w="1245" w:type="dxa"/>
            <w:vAlign w:val="center"/>
          </w:tcPr>
          <w:p w14:paraId="6152E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52291D82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校二等奖学金；</w:t>
            </w:r>
          </w:p>
          <w:p w14:paraId="0E91853D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校“三好学生”</w:t>
            </w:r>
          </w:p>
        </w:tc>
        <w:tc>
          <w:tcPr>
            <w:tcW w:w="930" w:type="dxa"/>
            <w:vAlign w:val="center"/>
          </w:tcPr>
          <w:p w14:paraId="28C7F33F"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2545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C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刘祥瑞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B6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3B585BAB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200503</w:t>
            </w:r>
          </w:p>
        </w:tc>
        <w:tc>
          <w:tcPr>
            <w:tcW w:w="800" w:type="dxa"/>
            <w:vAlign w:val="center"/>
          </w:tcPr>
          <w:p w14:paraId="79DF4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2AA13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78033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电气235</w:t>
            </w:r>
          </w:p>
        </w:tc>
        <w:tc>
          <w:tcPr>
            <w:tcW w:w="1123" w:type="dxa"/>
            <w:vAlign w:val="center"/>
          </w:tcPr>
          <w:p w14:paraId="28EA5D69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CF9B">
            <w:pPr>
              <w:widowControl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20250526</w:t>
            </w:r>
          </w:p>
        </w:tc>
        <w:tc>
          <w:tcPr>
            <w:tcW w:w="1245" w:type="dxa"/>
            <w:vAlign w:val="center"/>
          </w:tcPr>
          <w:p w14:paraId="6EEE1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EC3ACCA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校一等奖学金；</w:t>
            </w:r>
          </w:p>
          <w:p w14:paraId="1BE0D8FA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校“优秀学生干部”；</w:t>
            </w:r>
          </w:p>
        </w:tc>
        <w:tc>
          <w:tcPr>
            <w:tcW w:w="930" w:type="dxa"/>
            <w:vAlign w:val="center"/>
          </w:tcPr>
          <w:p w14:paraId="283EB72D"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4A8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7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邢恩惠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 w14:paraId="78D5A088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200411</w:t>
            </w:r>
          </w:p>
        </w:tc>
        <w:tc>
          <w:tcPr>
            <w:tcW w:w="800" w:type="dxa"/>
            <w:vAlign w:val="center"/>
          </w:tcPr>
          <w:p w14:paraId="5D4B4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3F8CC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70BAB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电气236</w:t>
            </w:r>
          </w:p>
        </w:tc>
        <w:tc>
          <w:tcPr>
            <w:tcW w:w="1123" w:type="dxa"/>
            <w:vAlign w:val="center"/>
          </w:tcPr>
          <w:p w14:paraId="30C7DAF5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思政委员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243E">
            <w:pPr>
              <w:widowControl/>
              <w:pBdr>
                <w:bottom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20250526</w:t>
            </w:r>
          </w:p>
        </w:tc>
        <w:tc>
          <w:tcPr>
            <w:tcW w:w="1245" w:type="dxa"/>
            <w:vAlign w:val="center"/>
          </w:tcPr>
          <w:p w14:paraId="0D12E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397D2490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校特等奖学金</w:t>
            </w:r>
          </w:p>
          <w:p w14:paraId="5DCE1146"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校“优秀学生干部”</w:t>
            </w:r>
          </w:p>
        </w:tc>
        <w:tc>
          <w:tcPr>
            <w:tcW w:w="930" w:type="dxa"/>
            <w:vAlign w:val="center"/>
          </w:tcPr>
          <w:p w14:paraId="5331AD75"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668D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0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王宇晨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3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2122E4EB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200310</w:t>
            </w:r>
          </w:p>
        </w:tc>
        <w:tc>
          <w:tcPr>
            <w:tcW w:w="800" w:type="dxa"/>
            <w:vAlign w:val="center"/>
          </w:tcPr>
          <w:p w14:paraId="61218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3B49D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5CD121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电气224</w:t>
            </w:r>
          </w:p>
        </w:tc>
        <w:tc>
          <w:tcPr>
            <w:tcW w:w="1123" w:type="dxa"/>
            <w:vAlign w:val="center"/>
          </w:tcPr>
          <w:p w14:paraId="7D6F68B5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寝室长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D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20250526</w:t>
            </w:r>
          </w:p>
        </w:tc>
        <w:tc>
          <w:tcPr>
            <w:tcW w:w="1245" w:type="dxa"/>
            <w:vAlign w:val="center"/>
          </w:tcPr>
          <w:p w14:paraId="5315D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867FAE3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校三等奖学金；</w:t>
            </w:r>
          </w:p>
          <w:p w14:paraId="3001878D">
            <w:pPr>
              <w:numPr>
                <w:ilvl w:val="0"/>
                <w:numId w:val="4"/>
              </w:numPr>
              <w:pBdr>
                <w:bottom w:val="none" w:color="auto" w:sz="0" w:space="0"/>
              </w:pBd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校“三好学生”</w:t>
            </w:r>
          </w:p>
        </w:tc>
        <w:tc>
          <w:tcPr>
            <w:tcW w:w="930" w:type="dxa"/>
            <w:vAlign w:val="center"/>
          </w:tcPr>
          <w:p w14:paraId="5993251F"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9B9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7C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李可可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F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 w14:paraId="7D5EA8A5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200411</w:t>
            </w:r>
          </w:p>
        </w:tc>
        <w:tc>
          <w:tcPr>
            <w:tcW w:w="800" w:type="dxa"/>
            <w:vAlign w:val="center"/>
          </w:tcPr>
          <w:p w14:paraId="29C54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2B077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46D4F9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电气223</w:t>
            </w:r>
          </w:p>
        </w:tc>
        <w:tc>
          <w:tcPr>
            <w:tcW w:w="1123" w:type="dxa"/>
            <w:vAlign w:val="center"/>
          </w:tcPr>
          <w:p w14:paraId="5976F39C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8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20250526</w:t>
            </w:r>
          </w:p>
        </w:tc>
        <w:tc>
          <w:tcPr>
            <w:tcW w:w="1245" w:type="dxa"/>
            <w:vAlign w:val="center"/>
          </w:tcPr>
          <w:p w14:paraId="3742A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5ACD317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校二等奖学金</w:t>
            </w:r>
          </w:p>
          <w:p w14:paraId="6DF20804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校“三好学生”</w:t>
            </w:r>
          </w:p>
        </w:tc>
        <w:tc>
          <w:tcPr>
            <w:tcW w:w="930" w:type="dxa"/>
            <w:vAlign w:val="center"/>
          </w:tcPr>
          <w:p w14:paraId="40C492E5"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4ACD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8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吴振宇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2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4DF8810B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200411</w:t>
            </w:r>
          </w:p>
        </w:tc>
        <w:tc>
          <w:tcPr>
            <w:tcW w:w="800" w:type="dxa"/>
            <w:vAlign w:val="center"/>
          </w:tcPr>
          <w:p w14:paraId="69510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5D1C3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0377E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电气223</w:t>
            </w:r>
          </w:p>
        </w:tc>
        <w:tc>
          <w:tcPr>
            <w:tcW w:w="1123" w:type="dxa"/>
            <w:vAlign w:val="center"/>
          </w:tcPr>
          <w:p w14:paraId="082EB7A3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4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20250526</w:t>
            </w:r>
          </w:p>
        </w:tc>
        <w:tc>
          <w:tcPr>
            <w:tcW w:w="1245" w:type="dxa"/>
            <w:vAlign w:val="center"/>
          </w:tcPr>
          <w:p w14:paraId="3DEEE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7FFB7158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无</w:t>
            </w:r>
          </w:p>
        </w:tc>
        <w:tc>
          <w:tcPr>
            <w:tcW w:w="930" w:type="dxa"/>
            <w:vAlign w:val="center"/>
          </w:tcPr>
          <w:p w14:paraId="2F967133"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6509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C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张俊杰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2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73B50A3B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200409</w:t>
            </w:r>
          </w:p>
        </w:tc>
        <w:tc>
          <w:tcPr>
            <w:tcW w:w="800" w:type="dxa"/>
            <w:vAlign w:val="center"/>
          </w:tcPr>
          <w:p w14:paraId="013BF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0AD7F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62B31D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电气236</w:t>
            </w:r>
          </w:p>
        </w:tc>
        <w:tc>
          <w:tcPr>
            <w:tcW w:w="1123" w:type="dxa"/>
            <w:vAlign w:val="center"/>
          </w:tcPr>
          <w:p w14:paraId="657FE41B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C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20250526</w:t>
            </w:r>
          </w:p>
        </w:tc>
        <w:tc>
          <w:tcPr>
            <w:tcW w:w="1245" w:type="dxa"/>
            <w:vAlign w:val="center"/>
          </w:tcPr>
          <w:p w14:paraId="7EBDA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2C70C3A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校一等奖学金</w:t>
            </w:r>
          </w:p>
          <w:p w14:paraId="5FED0570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校＂优秀学生干部＂</w:t>
            </w:r>
          </w:p>
        </w:tc>
        <w:tc>
          <w:tcPr>
            <w:tcW w:w="930" w:type="dxa"/>
            <w:vAlign w:val="center"/>
          </w:tcPr>
          <w:p w14:paraId="2D376649"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11E3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A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李坤强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43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176" w:type="dxa"/>
            <w:vAlign w:val="center"/>
          </w:tcPr>
          <w:p w14:paraId="45A8980F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200310</w:t>
            </w:r>
          </w:p>
        </w:tc>
        <w:tc>
          <w:tcPr>
            <w:tcW w:w="800" w:type="dxa"/>
            <w:vAlign w:val="center"/>
          </w:tcPr>
          <w:p w14:paraId="23704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3EF1B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03CF85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电气223</w:t>
            </w:r>
          </w:p>
        </w:tc>
        <w:tc>
          <w:tcPr>
            <w:tcW w:w="1123" w:type="dxa"/>
            <w:vAlign w:val="center"/>
          </w:tcPr>
          <w:p w14:paraId="2959A86D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寝室长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F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20250526</w:t>
            </w:r>
          </w:p>
        </w:tc>
        <w:tc>
          <w:tcPr>
            <w:tcW w:w="1245" w:type="dxa"/>
            <w:vAlign w:val="center"/>
          </w:tcPr>
          <w:p w14:paraId="42E4E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06F67084"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校三等奖学金</w:t>
            </w:r>
          </w:p>
          <w:p w14:paraId="118A65F7">
            <w:pPr>
              <w:numPr>
                <w:ilvl w:val="0"/>
                <w:numId w:val="7"/>
              </w:num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校“三好学生”</w:t>
            </w:r>
          </w:p>
        </w:tc>
        <w:tc>
          <w:tcPr>
            <w:tcW w:w="930" w:type="dxa"/>
            <w:vAlign w:val="center"/>
          </w:tcPr>
          <w:p w14:paraId="57582EFD">
            <w:pPr>
              <w:pStyle w:val="8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 w14:paraId="6C3BBC3C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>张老师</w:t>
      </w:r>
      <w:r>
        <w:rPr>
          <w:rFonts w:hint="eastAsia"/>
          <w:b/>
          <w:bCs/>
          <w:color w:val="000000"/>
          <w:sz w:val="24"/>
        </w:rPr>
        <w:t xml:space="preserve">    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18395587692   </w:t>
      </w:r>
      <w:bookmarkStart w:id="0" w:name="_GoBack"/>
      <w:bookmarkEnd w:id="0"/>
      <w:r>
        <w:rPr>
          <w:rFonts w:hint="eastAsia"/>
          <w:b/>
          <w:bCs/>
          <w:color w:val="000000"/>
          <w:sz w:val="24"/>
        </w:rPr>
        <w:t xml:space="preserve"> 中共安徽工程大学电气工程学院电气专业学生第</w:t>
      </w:r>
      <w:r>
        <w:rPr>
          <w:rFonts w:hint="eastAsia"/>
          <w:b/>
          <w:bCs/>
          <w:color w:val="000000"/>
          <w:sz w:val="24"/>
          <w:lang w:val="en-US" w:eastAsia="zh-CN"/>
        </w:rPr>
        <w:t>二</w:t>
      </w:r>
      <w:r>
        <w:rPr>
          <w:rFonts w:hint="eastAsia"/>
          <w:b/>
          <w:bCs/>
          <w:color w:val="000000"/>
          <w:sz w:val="24"/>
        </w:rPr>
        <w:t>支部委员会</w:t>
      </w:r>
    </w:p>
    <w:p w14:paraId="081586EA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RlOTE3NGYxNzg4OTFjNjNmZGMwODFiYWE1ZGMifQ=="/>
  </w:docVars>
  <w:rsids>
    <w:rsidRoot w:val="003A4E34"/>
    <w:rsid w:val="003A4E34"/>
    <w:rsid w:val="003D7E3E"/>
    <w:rsid w:val="004B111D"/>
    <w:rsid w:val="005039D7"/>
    <w:rsid w:val="00526748"/>
    <w:rsid w:val="00873989"/>
    <w:rsid w:val="00A64EDF"/>
    <w:rsid w:val="00AC5205"/>
    <w:rsid w:val="00AD7189"/>
    <w:rsid w:val="00B541BA"/>
    <w:rsid w:val="00C22991"/>
    <w:rsid w:val="00C479B7"/>
    <w:rsid w:val="00C65C3B"/>
    <w:rsid w:val="00C82718"/>
    <w:rsid w:val="00C829E2"/>
    <w:rsid w:val="00C86845"/>
    <w:rsid w:val="00CC35B6"/>
    <w:rsid w:val="00CD2AE0"/>
    <w:rsid w:val="00D3481C"/>
    <w:rsid w:val="00D87A21"/>
    <w:rsid w:val="00EC7BF1"/>
    <w:rsid w:val="00F10930"/>
    <w:rsid w:val="03FE4F28"/>
    <w:rsid w:val="0824686F"/>
    <w:rsid w:val="0ACB2284"/>
    <w:rsid w:val="1B195BF0"/>
    <w:rsid w:val="1F1A7637"/>
    <w:rsid w:val="2B2C33CC"/>
    <w:rsid w:val="2B706F5B"/>
    <w:rsid w:val="38E946AA"/>
    <w:rsid w:val="3D2C1009"/>
    <w:rsid w:val="45205B59"/>
    <w:rsid w:val="4BD76AD1"/>
    <w:rsid w:val="4C3528E7"/>
    <w:rsid w:val="4E9133C2"/>
    <w:rsid w:val="57DA0062"/>
    <w:rsid w:val="592C46B6"/>
    <w:rsid w:val="59BD04D6"/>
    <w:rsid w:val="5CCF1B29"/>
    <w:rsid w:val="62862102"/>
    <w:rsid w:val="660C6E1E"/>
    <w:rsid w:val="69021588"/>
    <w:rsid w:val="76253251"/>
    <w:rsid w:val="7DA36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474</Words>
  <Characters>597</Characters>
  <TotalTime>1</TotalTime>
  <ScaleCrop>false</ScaleCrop>
  <LinksUpToDate>false</LinksUpToDate>
  <CharactersWithSpaces>642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2026-05-28T15:19:00Z</dcterms:created>
  <dc:creator>z'j</dc:creator>
  <cp:lastModifiedBy>秋捡</cp:lastModifiedBy>
  <dcterms:modified xsi:type="dcterms:W3CDTF">2026-05-28T14:36:41Z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eyJoZGlkIjoiMzEwNTM5NzYwMDRjMzkwZTVkZjY2ODkwMGIxNGU0OTUiLCJ1c2VySWQiOiIyMTA0OTgyNiJ9</vt:lpwstr>
  </property>
  <property fmtid="{D5CDD505-2E9C-101B-9397-08002B2CF9AE}" pid="3" name="KSOProductBuildVer">
    <vt:lpwstr>2052-12.1.0.25865</vt:lpwstr>
  </property>
  <property fmtid="{D5CDD505-2E9C-101B-9397-08002B2CF9AE}" pid="4" name="ICV">
    <vt:lpwstr>889E71061BD04A02B763A01ABB68C349_12</vt:lpwstr>
  </property>
</Properties>
</file>